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частка № 5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 - Югра, Тюменская област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7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26rplc-3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Style w:val="cat-UserDefinedgrp-27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26rplc-3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3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Style w:val="cat-UserDefinedgrp-27rplc-4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26rplc-4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UserDefinedgrp-27rplc-4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28rplc-4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65528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7rplc-25">
    <w:name w:val="cat-UserDefined grp-27 rplc-25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6rplc-29">
    <w:name w:val="cat-UserDefined grp-26 rplc-29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26rplc-34">
    <w:name w:val="cat-UserDefined grp-26 rplc-34"/>
    <w:basedOn w:val="DefaultParagraphFont"/>
  </w:style>
  <w:style w:type="character" w:customStyle="1" w:styleId="cat-UserDefinedgrp-27rplc-35">
    <w:name w:val="cat-UserDefined grp-27 rplc-35"/>
    <w:basedOn w:val="DefaultParagraphFont"/>
  </w:style>
  <w:style w:type="character" w:customStyle="1" w:styleId="cat-UserDefinedgrp-26rplc-37">
    <w:name w:val="cat-UserDefined grp-26 rplc-37"/>
    <w:basedOn w:val="DefaultParagraphFont"/>
  </w:style>
  <w:style w:type="character" w:customStyle="1" w:styleId="cat-UserDefinedgrp-25rplc-38">
    <w:name w:val="cat-UserDefined grp-25 rplc-38"/>
    <w:basedOn w:val="DefaultParagraphFont"/>
  </w:style>
  <w:style w:type="character" w:customStyle="1" w:styleId="cat-UserDefinedgrp-27rplc-41">
    <w:name w:val="cat-UserDefined grp-27 rplc-41"/>
    <w:basedOn w:val="DefaultParagraphFont"/>
  </w:style>
  <w:style w:type="character" w:customStyle="1" w:styleId="cat-UserDefinedgrp-26rplc-42">
    <w:name w:val="cat-UserDefined grp-26 rplc-42"/>
    <w:basedOn w:val="DefaultParagraphFont"/>
  </w:style>
  <w:style w:type="character" w:customStyle="1" w:styleId="cat-UserDefinedgrp-27rplc-45">
    <w:name w:val="cat-UserDefined grp-27 rplc-45"/>
    <w:basedOn w:val="DefaultParagraphFont"/>
  </w:style>
  <w:style w:type="character" w:customStyle="1" w:styleId="cat-UserDefinedgrp-28rplc-48">
    <w:name w:val="cat-UserDefined grp-2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9E690-B7AB-41AE-A62C-28336581BBB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